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 xml:space="preserve">   </w:t>
      </w:r>
    </w:p>
    <w:p>
      <w:r>
        <w:t xml:space="preserve">   </w:t>
      </w:r>
      <w:r>
        <w:t>将要为您公司：XXX，生成XXX的说明文档。</w:t>
      </w:r>
    </w:p>
    <w:p>
      <w:r>
        <w:t xml:space="preserve">   </w:t>
      </w:r>
      <w:r>
        <w:t>一、产品信息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A1</w:t>
            </w:r>
          </w:p>
        </w:tc>
        <w:tc>
          <w:tcPr>
            <w:tcW w:type="dxa" w:w="1234"/>
          </w:tcPr>
          <w:p>
            <w:r>
              <w:t>A2</w:t>
            </w:r>
          </w:p>
        </w:tc>
        <w:tc>
          <w:tcPr>
            <w:tcW w:type="dxa" w:w="1234"/>
          </w:tcPr>
          <w:p>
            <w:r>
              <w:t>A3</w:t>
            </w:r>
          </w:p>
        </w:tc>
        <w:tc>
          <w:tcPr>
            <w:tcW w:type="dxa" w:w="1234"/>
          </w:tcPr>
          <w:p>
            <w:r>
              <w:t>A4</w:t>
            </w:r>
          </w:p>
        </w:tc>
        <w:tc>
          <w:tcPr>
            <w:tcW w:type="dxa" w:w="1234"/>
          </w:tcPr>
          <w:p>
            <w:r>
              <w:t>A5</w:t>
            </w:r>
          </w:p>
        </w:tc>
        <w:tc>
          <w:tcPr>
            <w:tcW w:type="dxa" w:w="1234"/>
          </w:tcPr>
          <w:p>
            <w:r>
              <w:t>A6</w:t>
            </w:r>
          </w:p>
        </w:tc>
        <w:tc>
          <w:tcPr>
            <w:tcW w:type="dxa" w:w="1234"/>
          </w:tcPr>
          <w:p>
            <w:r>
              <w:t>A7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AA</w:t>
            </w:r>
          </w:p>
        </w:tc>
        <w:tc>
          <w:tcPr>
            <w:tcW w:type="dxa" w:w="1234"/>
          </w:tcPr>
          <w:p>
            <w:r>
              <w:t>BB</w:t>
            </w:r>
          </w:p>
        </w:tc>
        <w:tc>
          <w:tcPr>
            <w:tcW w:type="dxa" w:w="1234"/>
          </w:tcPr>
          <w:p>
            <w:r>
              <w:t>CC</w:t>
            </w:r>
          </w:p>
        </w:tc>
        <w:tc>
          <w:tcPr>
            <w:tcW w:type="dxa" w:w="1234"/>
          </w:tcPr>
          <w:p>
            <w:r>
              <w:t>DD</w:t>
            </w:r>
          </w:p>
        </w:tc>
        <w:tc>
          <w:tcPr>
            <w:tcW w:type="dxa" w:w="1234"/>
          </w:tcPr>
          <w:p>
            <w:r>
              <w:t>GG</w:t>
            </w:r>
          </w:p>
        </w:tc>
        <w:tc>
          <w:tcPr>
            <w:tcW w:type="dxa" w:w="1234"/>
          </w:tcPr>
          <w:p>
            <w:r>
              <w:t>XXX</w:t>
            </w:r>
          </w:p>
        </w:tc>
        <w:tc>
          <w:tcPr>
            <w:tcW w:type="dxa" w:w="1234"/>
          </w:tcPr>
          <w:p>
            <w:r>
              <w:t>FF</w:t>
            </w:r>
          </w:p>
        </w:tc>
      </w:tr>
    </w:tbl>
    <w:p>
      <w:r>
        <w:t xml:space="preserve"> </w:t>
      </w:r>
      <w:r>
        <w:t>二、产品说明</w:t>
      </w:r>
    </w:p>
    <w:p>
      <w:r>
        <w:t xml:space="preserve"> </w:t>
      </w:r>
      <w:r>
        <w:t>本产品为XXX类产品。</w:t>
      </w:r>
    </w:p>
    <w:p>
      <w:r>
        <w:t xml:space="preserve"> </w:t>
      </w:r>
    </w:p>
    <w:p>
      <w:r>
        <w:t xml:space="preserve"> </w:t>
      </w:r>
      <w:r>
        <w:t>描述</w:t>
      </w:r>
    </w:p>
    <w:p>
      <w:r/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